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书名：珠宝市场调查</w:t>
      </w:r>
    </w:p>
    <w:p>
      <w:r>
        <w:t>作者：王惊涛著</w:t>
      </w:r>
    </w:p>
    <w:p>
      <w:r>
        <w:t>出版社：武汉：中国地质大学出版社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珠宝市场调查 评论地址：https://www.jiaokey.com/book/detail/12872663.html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