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数码摄影坊  摄影技巧巧掌握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数码摄影坊  摄影技巧巧掌握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本书出售、求购地址：https://www.jiaokey.com/book/detail/12872627.html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关键词搜索：https://www.jiaokey.com/tag/数码摄影坊  摄影技巧巧掌握.html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