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数码摄影坊  曝光就是这样来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数码摄影坊  曝光就是这样来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关键词搜索：https://www.jiaokey.com/tag/数码摄影坊  曝光就是这样来.html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