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安全员</w:t>
      </w:r>
    </w:p>
    <w:p>
      <w:r>
        <w:t>作者：高爱军主编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总页数：270</w:t>
      </w:r>
    </w:p>
    <w:p>
      <w:r>
        <w:t>更多请访问教客网: www.jiaokey.com</w:t>
      </w:r>
    </w:p>
    <w:p>
      <w:r>
        <w:t>建筑工程关键岗位管理人员必懂600点  安全员 评论地址：https://www.jiaokey.com/book/detail/12872623.html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