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数码摄影坊  打造非凡风光摄影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数码摄影坊  打造非凡风光摄影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本书出售、求购地址：https://www.jiaokey.com/book/detail/12872621.html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关键词搜索：https://www.jiaokey.com/tag/数码摄影坊  打造非凡风光摄影.html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