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彩色插图精编版</w:t>
      </w:r>
    </w:p>
    <w:p>
      <w:r>
        <w:t>作者：万象文画编写组编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孙子兵法  彩色插图精编版 评论地址：https://www.jiaokey.com/book/detail/12872611.html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