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书名：抓抓猫系列  抓抓猫灭鼠记</w:t>
      </w:r>
    </w:p>
    <w:p>
      <w:r>
        <w:t>作者：（澳）格林·杰西卡著</w:t>
      </w:r>
    </w:p>
    <w:p>
      <w:r>
        <w:t>出版社：天津:新蕾出版社,2011.08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抓抓猫系列  抓抓猫灭鼠记 评论地址：https://www.jiaokey.com/book/detail/12872601.html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