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书名：图表的力量  Office表单、图示和图表设计</w:t>
      </w:r>
    </w:p>
    <w:p>
      <w:r>
        <w:t>作者：马英编著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图表的力量  Office表单、图示和图表设计 评论地址：https://www.jiaokey.com/book/detail/12872571.html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