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书名：iPhone4玩全攻略  玩转iPhone &amp; iPad一本就够</w:t>
      </w:r>
    </w:p>
    <w:p>
      <w:r>
        <w:t>作者：张冠群，李绮月，宋瑞波编著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总页数：383</w:t>
      </w:r>
    </w:p>
    <w:p>
      <w:r>
        <w:t>更多请访问教客网: www.jiaokey.com</w:t>
      </w:r>
    </w:p>
    <w:p>
      <w:r>
        <w:t>iPhone4玩全攻略  玩转iPhone &amp; iPad一本就够 评论地址：https://www.jiaokey.com/book/detail/12872565.html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