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编写高质量代码  改善C++程序的150个建议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编写高质量代码  改善C++程序的150个建议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本书出售、求购地址：https://www.jiaokey.com/book/detail/12872563.html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关键词搜索：https://www.jiaokey.com/tag/编写高质量代码  改善C++程序的150个建议.html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