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董桥文存  从前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董桥文存  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本书出售、求购地址：https://www.jiaokey.com/book/detail/12872514.html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关键词搜索：https://www.jiaokey.com/tag/董桥文存  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