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社会转型期国家公职人员犯罪侦查</w:t>
      </w:r>
    </w:p>
    <w:p>
      <w:r>
        <w:rPr>
          <w:rFonts w:ascii="宋体" w:hAnsi="宋体" w:eastAsia="宋体"/>
          <w:sz w:val="24"/>
        </w:rPr>
        <w:t>关福金著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社会转型期国家公职人员犯罪侦查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本书出售、求购地址：https://www.jiaokey.com/book/detail/12872456.html</w:t>
      </w:r>
    </w:p>
    <w:p>
      <w:r>
        <w:t>更多相关图书推荐：https://www.jiaokey.com</w:t>
      </w:r>
    </w:p>
    <w:p>
      <w:r>
        <w:t>关福金著 其他作品：https://www.jiaokey.com/tag/关福金著.html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关键词搜索：https://www.jiaokey.com/tag/社会转型期国家公职人员犯罪侦查.html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