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和平与得救  《利维坦》的两面</w:t>
      </w:r>
    </w:p>
    <w:p>
      <w:r>
        <w:rPr>
          <w:rFonts w:ascii="宋体" w:hAnsi="宋体" w:eastAsia="宋体"/>
          <w:sz w:val="24"/>
        </w:rPr>
        <w:t>黄其松著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和平与得救  《利维坦》的两面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本书出售、求购地址：https://www.jiaokey.com/book/detail/12872449.html</w:t>
      </w:r>
    </w:p>
    <w:p>
      <w:r>
        <w:t>更多相关图书推荐：https://www.jiaokey.com</w:t>
      </w:r>
    </w:p>
    <w:p>
      <w:r>
        <w:t>黄其松著 其他作品：https://www.jiaokey.com/tag/黄其松著.html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关键词搜索：https://www.jiaokey.com/tag/和平与得救  《利维坦》的两面.html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