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《联合国反腐败公约》与中国刑事法制的完善</w:t>
      </w:r>
    </w:p>
    <w:p>
      <w:r>
        <w:rPr>
          <w:rFonts w:ascii="宋体" w:hAnsi="宋体" w:eastAsia="宋体"/>
          <w:sz w:val="24"/>
        </w:rPr>
        <w:t>陈泽宪主编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《联合国反腐败公约》与中国刑事法制的完善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本书出售、求购地址：https://www.jiaokey.com/book/detail/12872441.html</w:t>
      </w:r>
    </w:p>
    <w:p>
      <w:r>
        <w:t>更多相关图书推荐：https://www.jiaokey.com</w:t>
      </w:r>
    </w:p>
    <w:p>
      <w:r>
        <w:t>陈泽宪主编 其他作品：https://www.jiaokey.com/tag/陈泽宪主编.html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关键词搜索：https://www.jiaokey.com/tag/《联合国反腐败公约》与中国刑事法制的完善.html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