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中国贵州对外招商投资总览  图集  第1卷</w:t>
      </w:r>
    </w:p>
    <w:p>
      <w:r>
        <w:rPr>
          <w:rFonts w:ascii="宋体" w:hAnsi="宋体" w:eastAsia="宋体"/>
          <w:sz w:val="24"/>
        </w:rPr>
        <w:t>贵州省人民政府编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中国贵州对外招商投资总览  图集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本书出售、求购地址：https://www.jiaokey.com/book/detail/12872361.html</w:t>
      </w:r>
    </w:p>
    <w:p>
      <w:r>
        <w:t>更多相关图书推荐：https://www.jiaokey.com</w:t>
      </w:r>
    </w:p>
    <w:p>
      <w:r>
        <w:t>贵州省人民政府编 其他作品：https://www.jiaokey.com/tag/贵州省人民政府编.html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关键词搜索：https://www.jiaokey.com/tag/中国贵州对外招商投资总览  图集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