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《数据库技术及应用教程》上机指导与习题</w:t>
      </w:r>
    </w:p>
    <w:p>
      <w:r>
        <w:rPr>
          <w:rFonts w:ascii="宋体" w:hAnsi="宋体" w:eastAsia="宋体"/>
          <w:sz w:val="24"/>
        </w:rPr>
        <w:t>田绪红主编；马莎，肖克辉，徐东风，郭玉彬副主编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《数据库技术及应用教程》上机指导与习题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田绪红主编；马莎，肖克辉，徐东风，郭玉彬副主编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本书出售、求购地址：https://www.jiaokey.com/book/detail/12872304.html</w:t>
      </w:r>
    </w:p>
    <w:p>
      <w:r>
        <w:t>更多相关图书推荐：https://www.jiaokey.com</w:t>
      </w:r>
    </w:p>
    <w:p>
      <w:r>
        <w:t>田绪红主编；马莎，肖克辉，徐东风，郭玉彬副主编 其他作品：https://www.jiaokey.com/tag/田绪红主编；马莎，肖克辉，徐东风，郭玉彬副主编.html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关键词搜索：https://www.jiaokey.com/tag/《数据库技术及应用教程》上机指导与习题.html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