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画之密语  Painter绘画达人修炼秘籍</w:t>
      </w:r>
    </w:p>
    <w:p>
      <w:r>
        <w:rPr>
          <w:rFonts w:ascii="宋体" w:hAnsi="宋体" w:eastAsia="宋体"/>
          <w:sz w:val="24"/>
        </w:rPr>
        <w:t>（韩）李贤美编著；武传海译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画之密语  Painter绘画达人修炼秘籍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（韩）李贤美编著；武传海译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本书出售、求购地址：https://www.jiaokey.com/book/detail/12872285.html</w:t>
      </w:r>
    </w:p>
    <w:p>
      <w:r>
        <w:t>更多相关图书推荐：https://www.jiaokey.com</w:t>
      </w:r>
    </w:p>
    <w:p>
      <w:r>
        <w:t>（韩）李贤美编著；武传海译 其他作品：https://www.jiaokey.com/tag/（韩）李贤美编著；武传海译.html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关键词搜索：https://www.jiaokey.com/tag/画之密语  Painter绘画达人修炼秘籍.html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