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朱金生，柳哲主编；毛在丽，吕杜，段凌燕，田玉来副主编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朱金生，柳哲主编；毛在丽，吕杜，段凌燕，田玉来副主编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本书出售、求购地址：https://www.jiaokey.com/book/detail/12872246.html</w:t>
      </w:r>
    </w:p>
    <w:p>
      <w:r>
        <w:t>更多相关图书推荐：https://www.jiaokey.com</w:t>
      </w:r>
    </w:p>
    <w:p>
      <w:r>
        <w:t>朱金生，柳哲主编；毛在丽，吕杜，段凌燕，田玉来副主编 其他作品：https://www.jiaokey.com/tag/朱金生，柳哲主编；毛在丽，吕杜，段凌燕，田玉来副主编.html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