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从审美形而上学到美学谱系学  论尼采晚期美学思想中的反形而上学维度</w:t>
      </w:r>
    </w:p>
    <w:p>
      <w:r>
        <w:rPr>
          <w:rFonts w:ascii="宋体" w:hAnsi="宋体" w:eastAsia="宋体"/>
          <w:sz w:val="24"/>
        </w:rPr>
        <w:t>冯学勤著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从审美形而上学到美学谱系学  论尼采晚期美学思想中的反形而上学维度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冯学勤著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本书出售、求购地址：https://www.jiaokey.com/book/detail/12872234.html</w:t>
      </w:r>
    </w:p>
    <w:p>
      <w:r>
        <w:t>更多相关图书推荐：https://www.jiaokey.com</w:t>
      </w:r>
    </w:p>
    <w:p>
      <w:r>
        <w:t>冯学勤著 其他作品：https://www.jiaokey.com/tag/冯学勤著.html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关键词搜索：https://www.jiaokey.com/tag/从审美形而上学到美学谱系学  论尼采晚期美学思想中的反形而上学维度.html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