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  经济效应和影响因素研究</w:t>
      </w:r>
    </w:p>
    <w:p>
      <w:r>
        <w:rPr>
          <w:rFonts w:ascii="宋体" w:hAnsi="宋体" w:eastAsia="宋体"/>
          <w:sz w:val="24"/>
        </w:rPr>
        <w:t>邵金菊，姜丽花，刘冬林著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  经济效应和影响因素研究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邵金菊，姜丽花，刘冬林著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本书出售、求购地址：https://www.jiaokey.com/book/detail/12872231.html</w:t>
      </w:r>
    </w:p>
    <w:p>
      <w:r>
        <w:t>更多相关图书推荐：https://www.jiaokey.com</w:t>
      </w:r>
    </w:p>
    <w:p>
      <w:r>
        <w:t>邵金菊，姜丽花，刘冬林著 其他作品：https://www.jiaokey.com/tag/邵金菊，姜丽花，刘冬林著.html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关键词搜索：https://www.jiaokey.com/tag/服务外包  经济效应和影响因素研究.html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