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书名：区域治理与绩效  2009年浙江发展经验与中国模式国际研讨会论文集</w:t>
      </w:r>
    </w:p>
    <w:p>
      <w:r>
        <w:t>作者：郎友兴，（瑞典）史雯，毛丹等主编</w:t>
      </w:r>
    </w:p>
    <w:p>
      <w:r>
        <w:t>出版社：杭州：浙江大学出版社</w:t>
      </w:r>
    </w:p>
    <w:p>
      <w:r>
        <w:t>出版日期：2011.03</w:t>
      </w:r>
    </w:p>
    <w:p>
      <w:r>
        <w:t>总页数：339</w:t>
      </w:r>
    </w:p>
    <w:p>
      <w:r>
        <w:t>更多请访问教客网: www.jiaokey.com</w:t>
      </w:r>
    </w:p>
    <w:p>
      <w:r>
        <w:t>区域治理与绩效  2009年浙江发展经验与中国模式国际研讨会论文集 评论地址：https://www.jiaokey.com/book/detail/12872200.html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