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手绘POP从入门到精通综合篇  彩印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手绘POP从入门到精通综合篇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本书出售、求购地址：https://www.jiaokey.com/book/detail/12872186.html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关键词搜索：https://www.jiaokey.com/tag/手绘POP从入门到精通综合篇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