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WCDMA特殊场景覆盖规划与优化</w:t>
      </w:r>
    </w:p>
    <w:p>
      <w:r>
        <w:rPr>
          <w:rFonts w:ascii="宋体" w:hAnsi="宋体" w:eastAsia="宋体"/>
          <w:sz w:val="24"/>
        </w:rPr>
        <w:t>王有为，徐志宇，夏国忠编著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WCDMA特殊场景覆盖规划与优化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王有为，徐志宇，夏国忠编著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本书出售、求购地址：https://www.jiaokey.com/book/detail/12872181.html</w:t>
      </w:r>
    </w:p>
    <w:p>
      <w:r>
        <w:t>更多相关图书推荐：https://www.jiaokey.com</w:t>
      </w:r>
    </w:p>
    <w:p>
      <w:r>
        <w:t>王有为，徐志宇，夏国忠编著 其他作品：https://www.jiaokey.com/tag/王有为，徐志宇，夏国忠编著.html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关键词搜索：https://www.jiaokey.com/tag/WCDMA特殊场景覆盖规划与优化.html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