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探秘大香格里拉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探秘大香格里拉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本书出售、求购地址：https://www.jiaokey.com/book/detail/12872174.html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关键词搜索：https://www.jiaokey.com/tag/探秘大香格里拉.html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