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双曲守恒律和补偿列紧方法</w:t>
      </w:r>
    </w:p>
    <w:p>
      <w:r>
        <w:rPr>
          <w:rFonts w:ascii="宋体" w:hAnsi="宋体" w:eastAsia="宋体"/>
          <w:sz w:val="24"/>
        </w:rPr>
        <w:t>陆云光，成志新著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双曲守恒律和补偿列紧方法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陆云光，成志新著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本书出售、求购地址：https://www.jiaokey.com/book/detail/12872172.html</w:t>
      </w:r>
    </w:p>
    <w:p>
      <w:r>
        <w:t>更多相关图书推荐：https://www.jiaokey.com</w:t>
      </w:r>
    </w:p>
    <w:p>
      <w:r>
        <w:t>陆云光，成志新著 其他作品：https://www.jiaokey.com/tag/陆云光，成志新著.html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关键词搜索：https://www.jiaokey.com/tag/双曲守恒律和补偿列紧方法.html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