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股价波动复杂性机制研究  基于交易者心理的视角</w:t>
      </w:r>
    </w:p>
    <w:p>
      <w:r>
        <w:rPr>
          <w:rFonts w:ascii="宋体" w:hAnsi="宋体" w:eastAsia="宋体"/>
          <w:sz w:val="24"/>
        </w:rPr>
        <w:t>尤晨著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股价波动复杂性机制研究  基于交易者心理的视角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本书出售、求购地址：https://www.jiaokey.com/book/detail/12872170.html</w:t>
      </w:r>
    </w:p>
    <w:p>
      <w:r>
        <w:t>更多相关图书推荐：https://www.jiaokey.com</w:t>
      </w:r>
    </w:p>
    <w:p>
      <w:r>
        <w:t>尤晨著 其他作品：https://www.jiaokey.com/tag/尤晨著.html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关键词搜索：https://www.jiaokey.com/tag/股价波动复杂性机制研究  基于交易者心理的视角.html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