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OED的故事  人类史上最浩大的辞典编纂工程</w:t>
      </w:r>
    </w:p>
    <w:p>
      <w:r>
        <w:rPr>
          <w:rFonts w:ascii="宋体" w:hAnsi="宋体" w:eastAsia="宋体"/>
          <w:sz w:val="24"/>
        </w:rPr>
        <w:t>赛门·温契斯特著；林秀梅译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OED的故事  人类史上最浩大的辞典编纂工程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赛门·温契斯特著；林秀梅译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本书出售、求购地址：https://www.jiaokey.com/book/detail/12872108.html</w:t>
      </w:r>
    </w:p>
    <w:p>
      <w:r>
        <w:t>更多相关图书推荐：https://www.jiaokey.com</w:t>
      </w:r>
    </w:p>
    <w:p>
      <w:r>
        <w:t>赛门·温契斯特著；林秀梅译 其他作品：https://www.jiaokey.com/tag/赛门·温契斯特著；林秀梅译.html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关键词搜索：https://www.jiaokey.com/tag/OED的故事  人类史上最浩大的辞典编纂工程.html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