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远东英汉五用辞典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本书出售、求购地址：https://www.jiaokey.com/book/detail/12872105.html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关键词搜索：https://www.jiaokey.com/tag/远东英汉五用辞典.html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