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阅读辅导  邓约翰的诗</w:t>
      </w:r>
    </w:p>
    <w:p>
      <w:r>
        <w:rPr>
          <w:rFonts w:ascii="宋体" w:hAnsi="宋体" w:eastAsia="宋体"/>
          <w:sz w:val="24"/>
        </w:rPr>
        <w:t>李达三，谈德义主编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阅读辅导  邓约翰的诗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李达三，谈德义主编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本书出售、求购地址：https://www.jiaokey.com/book/detail/12872085.html</w:t>
      </w:r>
    </w:p>
    <w:p>
      <w:r>
        <w:t>更多相关图书推荐：https://www.jiaokey.com</w:t>
      </w:r>
    </w:p>
    <w:p>
      <w:r>
        <w:t>李达三，谈德义主编 其他作品：https://www.jiaokey.com/tag/李达三，谈德义主编.html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关键词搜索：https://www.jiaokey.com/tag/阅读辅导  邓约翰的诗.html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