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五年制专科学校教科书  英文  第6册</w:t>
      </w:r>
    </w:p>
    <w:p>
      <w:r>
        <w:rPr>
          <w:rFonts w:ascii="宋体" w:hAnsi="宋体" w:eastAsia="宋体"/>
          <w:sz w:val="24"/>
        </w:rPr>
        <w:t>李忠慜，黄培根编著；夏纬图绘图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五年制专科学校教科书  英文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李忠慜，黄培根编著；夏纬图绘图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达智书局股份有限公司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本书出售、求购地址：https://www.jiaokey.com/book/detail/12871999.html</w:t>
      </w:r>
    </w:p>
    <w:p>
      <w:r>
        <w:t>更多相关图书推荐：https://www.jiaokey.com</w:t>
      </w:r>
    </w:p>
    <w:p>
      <w:r>
        <w:t>李忠慜，黄培根编著；夏纬图绘图 其他作品：https://www.jiaokey.com/tag/李忠慜，黄培根编著；夏纬图绘图.html</w:t>
      </w:r>
    </w:p>
    <w:p>
      <w:r>
        <w:t>达智书局股份有限公司 出版图书：https://www.jiaokey.com/tag/达智书局股份有限公司.html</w:t>
      </w:r>
    </w:p>
    <w:p>
      <w:r>
        <w:t>关键词搜索：https://www.jiaokey.com/tag/五年制专科学校教科书  英文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