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书名：远东地区世纪之交的中俄关系</w:t>
      </w:r>
    </w:p>
    <w:p>
      <w:r>
        <w:t>作者：张宗海编著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总页数：278</w:t>
      </w:r>
    </w:p>
    <w:p>
      <w:r>
        <w:t>更多请访问教客网: www.jiaokey.com</w:t>
      </w:r>
    </w:p>
    <w:p>
      <w:r>
        <w:t>远东地区世纪之交的中俄关系 评论地址：https://www.jiaokey.com/book/detail/12871960.html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