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超级审判-图们将军参与审理林彪反革命集团案亲历记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超级审判-图们将军参与审理林彪反革命集团案亲历记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本书出售、求购地址：https://www.jiaokey.com/book/detail/12871919.html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关键词搜索：https://www.jiaokey.com/tag/超级审判-图们将军参与审理林彪反革命集团案亲历记.html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