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SEO关键解码  网站营销与搜索引擎优化</w:t>
      </w:r>
    </w:p>
    <w:p>
      <w:r>
        <w:rPr>
          <w:rFonts w:ascii="宋体" w:hAnsi="宋体" w:eastAsia="宋体"/>
          <w:sz w:val="24"/>
        </w:rPr>
        <w:t>严家成，卢盟晃著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SEO关键解码  网站营销与搜索引擎优化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严家成，卢盟晃著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本书出售、求购地址：https://www.jiaokey.com/book/detail/12871877.html</w:t>
      </w:r>
    </w:p>
    <w:p>
      <w:r>
        <w:t>更多相关图书推荐：https://www.jiaokey.com</w:t>
      </w:r>
    </w:p>
    <w:p>
      <w:r>
        <w:t>严家成，卢盟晃著 其他作品：https://www.jiaokey.com/tag/严家成，卢盟晃著.html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关键词搜索：https://www.jiaokey.com/tag/SEO关键解码  网站营销与搜索引擎优化.html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