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《大学计算机基础》知识点、精选范例和习题集</w:t>
      </w:r>
    </w:p>
    <w:p>
      <w:r>
        <w:rPr>
          <w:rFonts w:ascii="宋体" w:hAnsi="宋体" w:eastAsia="宋体"/>
          <w:sz w:val="24"/>
        </w:rPr>
        <w:t>詹志飞，许吟雪，熊江主编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《大学计算机基础》知识点、精选范例和习题集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詹志飞，许吟雪，熊江主编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本书出售、求购地址：https://www.jiaokey.com/book/detail/12871870.html</w:t>
      </w:r>
    </w:p>
    <w:p>
      <w:r>
        <w:t>更多相关图书推荐：https://www.jiaokey.com</w:t>
      </w:r>
    </w:p>
    <w:p>
      <w:r>
        <w:t>詹志飞，许吟雪，熊江主编 其他作品：https://www.jiaokey.com/tag/詹志飞，许吟雪，熊江主编.html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关键词搜索：https://www.jiaokey.com/tag/《大学计算机基础》知识点、精选范例和习题集.html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