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大学C语言实用教程实验指导与习题</w:t>
      </w:r>
    </w:p>
    <w:p>
      <w:r>
        <w:rPr>
          <w:rFonts w:ascii="宋体" w:hAnsi="宋体" w:eastAsia="宋体"/>
          <w:sz w:val="24"/>
        </w:rPr>
        <w:t>赵玉刚主编；赵玉刚，潘旭华，王梦倩编著；高福成主审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大学C语言实用教程实验指导与习题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赵玉刚主编；赵玉刚，潘旭华，王梦倩编著；高福成主审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本书出售、求购地址：https://www.jiaokey.com/book/detail/12871839.html</w:t>
      </w:r>
    </w:p>
    <w:p>
      <w:r>
        <w:t>更多相关图书推荐：https://www.jiaokey.com</w:t>
      </w:r>
    </w:p>
    <w:p>
      <w:r>
        <w:t>赵玉刚主编；赵玉刚，潘旭华，王梦倩编著；高福成主审 其他作品：https://www.jiaokey.com/tag/赵玉刚主编；赵玉刚，潘旭华，王梦倩编著；高福成主审.html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关键词搜索：https://www.jiaokey.com/tag/大学C语言实用教程实验指导与习题.html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