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气候变化与区域水分收支  实测、遥感与模拟</w:t>
      </w:r>
    </w:p>
    <w:p>
      <w:r>
        <w:rPr>
          <w:rFonts w:ascii="宋体" w:hAnsi="宋体" w:eastAsia="宋体"/>
          <w:sz w:val="24"/>
        </w:rPr>
        <w:t>邱国玉，李瑞利等著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气候变化与区域水分收支  实测、遥感与模拟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邱国玉，李瑞利等著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本书出售、求购地址：https://www.jiaokey.com/book/detail/12871797.html</w:t>
      </w:r>
    </w:p>
    <w:p>
      <w:r>
        <w:t>更多相关图书推荐：https://www.jiaokey.com</w:t>
      </w:r>
    </w:p>
    <w:p>
      <w:r>
        <w:t>邱国玉，李瑞利等著 其他作品：https://www.jiaokey.com/tag/邱国玉，李瑞利等著.html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关键词搜索：https://www.jiaokey.com/tag/气候变化与区域水分收支  实测、遥感与模拟.html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