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书名：《C语言程序设计》实验与习题</w:t>
      </w:r>
    </w:p>
    <w:p>
      <w:r>
        <w:t>作者：王绪梅，刘春燕主编</w:t>
      </w:r>
    </w:p>
    <w:p>
      <w:r>
        <w:t>出版社：北京：科学出版社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《C语言程序设计》实验与习题 评论地址：https://www.jiaokey.com/book/detail/12871768.html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