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致命十字星 狙击武器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致命十字星 狙击武器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本书出售、求购地址：https://www.jiaokey.com/book/detail/12871764.html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关键词搜索：https://www.jiaokey.com/tag/致命十字星 狙击武器.html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