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拓扑动力系统  从拓扑方法到遍历理论方法</w:t>
      </w:r>
    </w:p>
    <w:p>
      <w:r>
        <w:rPr>
          <w:rFonts w:ascii="宋体" w:hAnsi="宋体" w:eastAsia="宋体"/>
          <w:sz w:val="24"/>
        </w:rPr>
        <w:t>周作领，尹建东，许绍元著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拓扑动力系统  从拓扑方法到遍历理论方法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周作领，尹建东，许绍元著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本书出售、求购地址：https://www.jiaokey.com/book/detail/12871761.html</w:t>
      </w:r>
    </w:p>
    <w:p>
      <w:r>
        <w:t>更多相关图书推荐：https://www.jiaokey.com</w:t>
      </w:r>
    </w:p>
    <w:p>
      <w:r>
        <w:t>周作领，尹建东，许绍元著 其他作品：https://www.jiaokey.com/tag/周作领，尹建东，许绍元著.html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关键词搜索：https://www.jiaokey.com/tag/拓扑动力系统  从拓扑方法到遍历理论方法.html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