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书名：思维的模式</w:t>
      </w:r>
    </w:p>
    <w:p>
      <w:r>
        <w:t>作者：包霄林著</w:t>
      </w:r>
    </w:p>
    <w:p>
      <w:r>
        <w:t>出版社：杭州：浙江大学出版社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思维的模式 评论地址：https://www.jiaokey.com/book/detail/12871727.html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