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美的深处  本体美学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美的深处  本体美学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本书出售、求购地址：https://www.jiaokey.com/book/detail/12871721.html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关键词搜索：https://www.jiaokey.com/tag/美的深处  本体美学.html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