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书名：材料科学与工程基础实验指导书</w:t>
      </w:r>
    </w:p>
    <w:p>
      <w:r>
        <w:t>作者：刘芙，张升才主编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总页数：163</w:t>
      </w:r>
    </w:p>
    <w:p>
      <w:r>
        <w:t>更多请访问教客网: www.jiaokey.com</w:t>
      </w:r>
    </w:p>
    <w:p>
      <w:r>
        <w:t>材料科学与工程基础实验指导书 评论地址：https://www.jiaokey.com/book/detail/12871714.html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