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书名：高层住宅太阳能热水系统应用研究与工程示范</w:t>
      </w:r>
    </w:p>
    <w:p>
      <w:r>
        <w:t>作者：崔新明等著</w:t>
      </w:r>
    </w:p>
    <w:p>
      <w:r>
        <w:t>出版社：杭州：浙江大学出版社</w:t>
      </w:r>
    </w:p>
    <w:p>
      <w:r>
        <w:t>出版日期：2011.05</w:t>
      </w:r>
    </w:p>
    <w:p>
      <w:r>
        <w:t>总页数：162</w:t>
      </w:r>
    </w:p>
    <w:p>
      <w:r>
        <w:t>更多请访问教客网: www.jiaokey.com</w:t>
      </w:r>
    </w:p>
    <w:p>
      <w:r>
        <w:t>高层住宅太阳能热水系统应用研究与工程示范 评论地址：https://www.jiaokey.com/book/detail/12871695.html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