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基因工程实验技术与实施教程</w:t>
      </w:r>
    </w:p>
    <w:p>
      <w:r>
        <w:rPr>
          <w:rFonts w:ascii="宋体" w:hAnsi="宋体" w:eastAsia="宋体"/>
          <w:sz w:val="24"/>
        </w:rPr>
        <w:t>斯越秀编著；王忠华，俞超，谭志文副主编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基因工程实验技术与实施教程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斯越秀编著；王忠华，俞超，谭志文副主编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本书出售、求购地址：https://www.jiaokey.com/book/detail/12871686.html</w:t>
      </w:r>
    </w:p>
    <w:p>
      <w:r>
        <w:t>更多相关图书推荐：https://www.jiaokey.com</w:t>
      </w:r>
    </w:p>
    <w:p>
      <w:r>
        <w:t>斯越秀编著；王忠华，俞超，谭志文副主编 其他作品：https://www.jiaokey.com/tag/斯越秀编著；王忠华，俞超，谭志文副主编.html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关键词搜索：https://www.jiaokey.com/tag/基因工程实验技术与实施教程.html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