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作者：董永茂主编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物流成本管理 评论地址：https://www.jiaokey.com/book/detail/12871681.html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