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财务管理习题及解析</w:t>
      </w:r>
    </w:p>
    <w:p>
      <w:r>
        <w:rPr>
          <w:rFonts w:ascii="宋体" w:hAnsi="宋体" w:eastAsia="宋体"/>
          <w:sz w:val="24"/>
        </w:rPr>
        <w:t>肖侠主编；王洪海，张瑞龙，骆阳，丁荣清副主编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肖侠主编；王洪海，张瑞龙，骆阳，丁荣清副主编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本书出售、求购地址：https://www.jiaokey.com/book/detail/12871678.html</w:t>
      </w:r>
    </w:p>
    <w:p>
      <w:r>
        <w:t>更多相关图书推荐：https://www.jiaokey.com</w:t>
      </w:r>
    </w:p>
    <w:p>
      <w:r>
        <w:t>肖侠主编；王洪海，张瑞龙，骆阳，丁荣清副主编 其他作品：https://www.jiaokey.com/tag/肖侠主编；王洪海，张瑞龙，骆阳，丁荣清副主编.html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关键词搜索：https://www.jiaokey.com/tag/财务管理习题及解析.html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