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书名：在文学的现场  台港澳暨海外华文文学在中国大陆文学期刊中的传播与建构  1979-2002</w:t>
      </w:r>
    </w:p>
    <w:p>
      <w:r>
        <w:t>作者：颜敏著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在文学的现场  台港澳暨海外华文文学在中国大陆文学期刊中的传播与建构  1979-2002 评论地址：https://www.jiaokey.com/book/detail/12871630.html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