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1991GRE计量新趋势</w:t>
      </w:r>
    </w:p>
    <w:p>
      <w:r>
        <w:rPr>
          <w:rFonts w:ascii="宋体" w:hAnsi="宋体" w:eastAsia="宋体"/>
          <w:sz w:val="24"/>
        </w:rPr>
        <w:t>林鸣远著；周天行主编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1991GRE计量新趋势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林鸣远著；周天行主编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本书出售、求购地址：https://www.jiaokey.com/book/detail/12871549.html</w:t>
      </w:r>
    </w:p>
    <w:p>
      <w:r>
        <w:t>更多相关图书推荐：https://www.jiaokey.com</w:t>
      </w:r>
    </w:p>
    <w:p>
      <w:r>
        <w:t>林鸣远著；周天行主编 其他作品：https://www.jiaokey.com/tag/林鸣远著；周天行主编.html</w:t>
      </w:r>
    </w:p>
    <w:p>
      <w:r>
        <w:t>哈佛留学出版社 出版图书：https://www.jiaokey.com/tag/哈佛留学出版社.html</w:t>
      </w:r>
    </w:p>
    <w:p>
      <w:r>
        <w:t>关键词搜索：https://www.jiaokey.com/tag/1991GRE计量新趋势.html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