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书名：中国语文补充读物  第3册  中国历史故事  1</w:t>
      </w:r>
    </w:p>
    <w:p>
      <w:r>
        <w:t>作者：吴奚真，马国光，叶德明编著；国立编译馆主编</w:t>
      </w:r>
    </w:p>
    <w:p>
      <w:r>
        <w:t>出版社：国立编译馆</w:t>
      </w:r>
    </w:p>
    <w:p>
      <w:r>
        <w:t>出版日期：1984.03</w:t>
      </w:r>
    </w:p>
    <w:p>
      <w:r>
        <w:t>总页数：384</w:t>
      </w:r>
    </w:p>
    <w:p>
      <w:r>
        <w:t>更多请访问教客网: www.jiaokey.com</w:t>
      </w:r>
    </w:p>
    <w:p>
      <w:r>
        <w:t>中国语文补充读物  第3册  中国历史故事  1 评论地址：https://www.jiaokey.com/book/detail/12871528.html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