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司法前沿  一线法官的实践与探索  第1辑</w:t>
      </w:r>
    </w:p>
    <w:p>
      <w:r>
        <w:rPr>
          <w:rFonts w:ascii="宋体" w:hAnsi="宋体" w:eastAsia="宋体"/>
          <w:sz w:val="24"/>
        </w:rPr>
        <w:t>临沂市中级人民法院编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司法前沿  一线法官的实践与探索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临沂市中级人民法院编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本书出售、求购地址：https://www.jiaokey.com/book/detail/12871514.html</w:t>
      </w:r>
    </w:p>
    <w:p>
      <w:r>
        <w:t>更多相关图书推荐：https://www.jiaokey.com</w:t>
      </w:r>
    </w:p>
    <w:p>
      <w:r>
        <w:t>临沂市中级人民法院编 其他作品：https://www.jiaokey.com/tag/临沂市中级人民法院编.html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关键词搜索：https://www.jiaokey.com/tag/司法前沿  一线法官的实践与探索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